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BA2C" w14:textId="7F0A6246" w:rsidR="7E538EB4" w:rsidRPr="0058011F" w:rsidRDefault="7E538EB4" w:rsidP="0081403B">
      <w:pPr>
        <w:jc w:val="center"/>
        <w:rPr>
          <w:rFonts w:ascii="Proxima Soft" w:hAnsi="Proxima Soft"/>
          <w:b/>
          <w:bCs/>
          <w:sz w:val="28"/>
          <w:szCs w:val="28"/>
        </w:rPr>
      </w:pPr>
    </w:p>
    <w:p w14:paraId="20F80BB9" w14:textId="10A9721E" w:rsidR="000B1084" w:rsidRPr="0058011F" w:rsidRDefault="23A97FE9" w:rsidP="0081403B">
      <w:pPr>
        <w:jc w:val="center"/>
        <w:rPr>
          <w:rFonts w:ascii="Proxima Soft" w:hAnsi="Proxima Soft"/>
          <w:b/>
          <w:bCs/>
          <w:sz w:val="32"/>
          <w:szCs w:val="32"/>
        </w:rPr>
      </w:pPr>
      <w:r w:rsidRPr="0058011F">
        <w:rPr>
          <w:rFonts w:ascii="Proxima Soft" w:hAnsi="Proxima Soft"/>
          <w:b/>
          <w:bCs/>
          <w:sz w:val="32"/>
          <w:szCs w:val="32"/>
        </w:rPr>
        <w:t xml:space="preserve">MARITAL STATUS </w:t>
      </w:r>
      <w:r w:rsidR="00B20D80" w:rsidRPr="0058011F">
        <w:rPr>
          <w:rFonts w:ascii="Proxima Soft" w:hAnsi="Proxima Soft"/>
          <w:b/>
          <w:bCs/>
          <w:sz w:val="32"/>
          <w:szCs w:val="32"/>
        </w:rPr>
        <w:t>CONFIRMATION</w:t>
      </w:r>
      <w:r w:rsidRPr="0058011F">
        <w:rPr>
          <w:rFonts w:ascii="Proxima Soft" w:hAnsi="Proxima Soft"/>
          <w:b/>
          <w:bCs/>
          <w:sz w:val="32"/>
          <w:szCs w:val="32"/>
        </w:rPr>
        <w:t xml:space="preserve"> FORM (2026–2027)</w:t>
      </w:r>
      <w:r w:rsidR="00B20D80" w:rsidRPr="0058011F">
        <w:rPr>
          <w:rFonts w:ascii="Proxima Soft" w:hAnsi="Proxima Soft"/>
          <w:b/>
          <w:bCs/>
          <w:sz w:val="32"/>
          <w:szCs w:val="32"/>
        </w:rPr>
        <w:br/>
      </w:r>
      <w:r w:rsidR="0058011F">
        <w:rPr>
          <w:rFonts w:ascii="Proxima Soft" w:hAnsi="Proxima Soft"/>
          <w:b/>
          <w:bCs/>
          <w:sz w:val="32"/>
          <w:szCs w:val="32"/>
        </w:rPr>
        <w:t>INDEPENDENT</w:t>
      </w:r>
      <w:r w:rsidR="0058011F" w:rsidRPr="0058011F">
        <w:rPr>
          <w:rFonts w:ascii="Proxima Soft" w:hAnsi="Proxima Soft"/>
          <w:b/>
          <w:bCs/>
          <w:sz w:val="32"/>
          <w:szCs w:val="32"/>
        </w:rPr>
        <w:t xml:space="preserve"> STUDENT</w:t>
      </w:r>
    </w:p>
    <w:p w14:paraId="4DACBC92" w14:textId="77777777" w:rsidR="0058011F" w:rsidRPr="0058011F" w:rsidRDefault="0058011F" w:rsidP="0058011F">
      <w:pPr>
        <w:rPr>
          <w:rFonts w:ascii="Proxima Nova Black" w:hAnsi="Proxima Nova Black"/>
          <w:b/>
          <w:bCs/>
          <w:sz w:val="28"/>
          <w:szCs w:val="28"/>
        </w:rPr>
      </w:pPr>
    </w:p>
    <w:p w14:paraId="0E679DDF" w14:textId="22CF9FE1" w:rsidR="000B1084" w:rsidRPr="0058011F" w:rsidRDefault="2453E120" w:rsidP="0058011F">
      <w:pPr>
        <w:spacing w:after="100" w:afterAutospacing="1"/>
        <w:ind w:left="-1152"/>
        <w:rPr>
          <w:rFonts w:ascii="Proxima Nova" w:hAnsi="Proxima Nova"/>
        </w:rPr>
      </w:pPr>
      <w:r w:rsidRPr="0058011F">
        <w:rPr>
          <w:rFonts w:ascii="Proxima Nova" w:hAnsi="Proxima Nova"/>
        </w:rPr>
        <w:t xml:space="preserve">Your FAFSA has been identified as having conflicting information that must be resolved before your financial aid eligibility can be determined.  </w:t>
      </w:r>
      <w:r w:rsidR="0A89B28B" w:rsidRPr="0058011F">
        <w:rPr>
          <w:rFonts w:ascii="Proxima Nova" w:hAnsi="Proxima Nova"/>
        </w:rPr>
        <w:t>T</w:t>
      </w:r>
      <w:r w:rsidRPr="0058011F">
        <w:rPr>
          <w:rFonts w:ascii="Proxima Nova" w:hAnsi="Proxima Nova"/>
        </w:rPr>
        <w:t>o comply with federal financial aid regulations, we must collect additional information to determine the accuracy of the information reported</w:t>
      </w:r>
      <w:r w:rsidR="00CD3CF3" w:rsidRPr="0058011F">
        <w:rPr>
          <w:rFonts w:ascii="Proxima Nova" w:hAnsi="Proxima Nova"/>
        </w:rPr>
        <w:t>.</w:t>
      </w:r>
    </w:p>
    <w:p w14:paraId="231B11BF" w14:textId="78AEB0B2" w:rsidR="000B1084" w:rsidRPr="0058011F" w:rsidRDefault="0058011F" w:rsidP="0058011F">
      <w:pPr>
        <w:ind w:left="-1152"/>
        <w:rPr>
          <w:rFonts w:ascii="Proxima Nova" w:hAnsi="Proxima Nova"/>
          <w:b/>
          <w:bCs/>
        </w:rPr>
      </w:pPr>
      <w:r w:rsidRPr="0058011F">
        <w:rPr>
          <w:rFonts w:ascii="Proxima Nova" w:hAnsi="Proxima Nova"/>
          <w:b/>
          <w:bCs/>
        </w:rPr>
        <w:t xml:space="preserve">Section 1: </w:t>
      </w:r>
      <w:r w:rsidR="0081403B" w:rsidRPr="0058011F">
        <w:rPr>
          <w:rFonts w:ascii="Proxima Nova" w:hAnsi="Proxima Nova"/>
          <w:b/>
          <w:bCs/>
        </w:rPr>
        <w:t>Student Information</w:t>
      </w:r>
    </w:p>
    <w:p w14:paraId="786C3507" w14:textId="545FE906" w:rsidR="000B1084" w:rsidRPr="0058011F" w:rsidRDefault="00AB6D68" w:rsidP="0058011F">
      <w:pPr>
        <w:ind w:left="-720"/>
        <w:rPr>
          <w:rFonts w:ascii="Proxima Nova" w:hAnsi="Proxima Nova"/>
        </w:rPr>
      </w:pPr>
      <w:r w:rsidRPr="0058011F">
        <w:rPr>
          <w:rFonts w:ascii="Proxima Nova" w:hAnsi="Proxima Nova"/>
        </w:rPr>
        <w:t>Student Name: __________________________________________</w:t>
      </w:r>
      <w:r w:rsidR="0058011F" w:rsidRPr="0058011F">
        <w:rPr>
          <w:rFonts w:ascii="Proxima Nova" w:hAnsi="Proxima Nova"/>
        </w:rPr>
        <w:t>__________</w:t>
      </w:r>
      <w:r w:rsidR="0058011F">
        <w:rPr>
          <w:rFonts w:ascii="Proxima Nova" w:hAnsi="Proxima Nova"/>
        </w:rPr>
        <w:t>__________</w:t>
      </w:r>
    </w:p>
    <w:p w14:paraId="1CAF2E38" w14:textId="08F84FB0" w:rsidR="000B1084" w:rsidRPr="0058011F" w:rsidRDefault="568B46C5" w:rsidP="0058011F">
      <w:pPr>
        <w:ind w:left="-720"/>
        <w:rPr>
          <w:rFonts w:ascii="Proxima Nova" w:hAnsi="Proxima Nova"/>
        </w:rPr>
      </w:pPr>
      <w:r w:rsidRPr="0058011F">
        <w:rPr>
          <w:rFonts w:ascii="Proxima Nova" w:hAnsi="Proxima Nova"/>
        </w:rPr>
        <w:t>Student ID: _____________</w:t>
      </w:r>
    </w:p>
    <w:p w14:paraId="05BEB1D9" w14:textId="77777777" w:rsidR="0058011F" w:rsidRPr="0058011F" w:rsidRDefault="2453E120" w:rsidP="0058011F">
      <w:pPr>
        <w:ind w:left="-1152"/>
        <w:rPr>
          <w:rFonts w:ascii="Proxima Nova" w:hAnsi="Proxima Nova"/>
          <w:sz w:val="24"/>
          <w:szCs w:val="24"/>
        </w:rPr>
      </w:pPr>
      <w:r w:rsidRPr="0058011F">
        <w:rPr>
          <w:rFonts w:ascii="Proxima Nova" w:hAnsi="Proxima Nova"/>
          <w:b/>
          <w:bCs/>
        </w:rPr>
        <w:t>Section 2:</w:t>
      </w:r>
      <w:r w:rsidRPr="0058011F">
        <w:rPr>
          <w:rFonts w:ascii="Proxima Nova" w:hAnsi="Proxima Nova"/>
        </w:rPr>
        <w:t xml:space="preserve"> </w:t>
      </w:r>
      <w:r w:rsidRPr="0058011F">
        <w:rPr>
          <w:rFonts w:ascii="Proxima Nova" w:hAnsi="Proxima Nova"/>
          <w:b/>
          <w:bCs/>
        </w:rPr>
        <w:t>Explanation of Discrepancy</w:t>
      </w:r>
    </w:p>
    <w:p w14:paraId="7CD406FB" w14:textId="3370B439" w:rsidR="000B1084" w:rsidRPr="0058011F" w:rsidRDefault="568B46C5" w:rsidP="0058011F">
      <w:pPr>
        <w:ind w:left="-1008"/>
        <w:rPr>
          <w:rFonts w:ascii="Proxima Nova" w:hAnsi="Proxima Nova"/>
          <w:sz w:val="24"/>
          <w:szCs w:val="24"/>
        </w:rPr>
      </w:pPr>
      <w:r w:rsidRPr="0058011F">
        <w:rPr>
          <w:rFonts w:ascii="Proxima Nova" w:hAnsi="Proxima Nova"/>
        </w:rPr>
        <w:t xml:space="preserve">Please explain why the FAFSA marital status differs from the </w:t>
      </w:r>
      <w:r w:rsidR="00B14E01" w:rsidRPr="0058011F">
        <w:rPr>
          <w:rFonts w:ascii="Proxima Nova" w:hAnsi="Proxima Nova"/>
        </w:rPr>
        <w:t xml:space="preserve">2024 </w:t>
      </w:r>
      <w:r w:rsidRPr="0058011F">
        <w:rPr>
          <w:rFonts w:ascii="Proxima Nova" w:hAnsi="Proxima Nova"/>
        </w:rPr>
        <w:t>tax filing status:</w:t>
      </w:r>
    </w:p>
    <w:p w14:paraId="342BE111" w14:textId="661CAF9C" w:rsidR="000B1084" w:rsidRPr="0058011F" w:rsidRDefault="00AB6D68" w:rsidP="0058011F">
      <w:pPr>
        <w:ind w:left="-864" w:right="-576"/>
        <w:rPr>
          <w:rFonts w:ascii="Proxima Nova" w:hAnsi="Proxima Nova"/>
        </w:rPr>
      </w:pPr>
      <w:r w:rsidRPr="0058011F">
        <w:rPr>
          <w:rFonts w:ascii="Proxima Nova" w:hAnsi="Proxima Nova"/>
        </w:rPr>
        <w:t>________________________________________________________________________</w:t>
      </w:r>
      <w:r w:rsidR="00B20D80" w:rsidRPr="0058011F">
        <w:rPr>
          <w:rFonts w:ascii="Proxima Nova" w:hAnsi="Proxima Nova"/>
        </w:rPr>
        <w:t>_________</w:t>
      </w:r>
    </w:p>
    <w:p w14:paraId="51AB4500" w14:textId="7589D334" w:rsidR="000B1084" w:rsidRPr="0058011F" w:rsidRDefault="6BA6607F" w:rsidP="0058011F">
      <w:pPr>
        <w:ind w:left="-864" w:right="-720"/>
        <w:rPr>
          <w:rFonts w:ascii="Proxima Nova" w:hAnsi="Proxima Nova"/>
        </w:rPr>
      </w:pPr>
      <w:r w:rsidRPr="0058011F">
        <w:rPr>
          <w:rFonts w:ascii="Proxima Nova" w:hAnsi="Proxima Nova"/>
        </w:rPr>
        <w:t>________________________________________________________________________</w:t>
      </w:r>
      <w:r w:rsidR="00B20D80" w:rsidRPr="0058011F">
        <w:rPr>
          <w:rFonts w:ascii="Proxima Nova" w:hAnsi="Proxima Nova"/>
        </w:rPr>
        <w:t>_________</w:t>
      </w:r>
    </w:p>
    <w:p w14:paraId="412757D8" w14:textId="07252406" w:rsidR="568B46C5" w:rsidRPr="0058011F" w:rsidRDefault="2453E120" w:rsidP="0058011F">
      <w:pPr>
        <w:ind w:left="-1152"/>
        <w:rPr>
          <w:rFonts w:ascii="Proxima Nova" w:hAnsi="Proxima Nova"/>
        </w:rPr>
      </w:pPr>
      <w:r w:rsidRPr="0058011F">
        <w:rPr>
          <w:rFonts w:ascii="Proxima Nova" w:hAnsi="Proxima Nova"/>
          <w:b/>
          <w:bCs/>
        </w:rPr>
        <w:t>Section 3:</w:t>
      </w:r>
      <w:r w:rsidRPr="0058011F">
        <w:rPr>
          <w:rFonts w:ascii="Proxima Nova" w:hAnsi="Proxima Nova"/>
        </w:rPr>
        <w:t xml:space="preserve"> Supporting Documentation (If </w:t>
      </w:r>
      <w:r w:rsidR="251563FB" w:rsidRPr="0058011F">
        <w:rPr>
          <w:rFonts w:ascii="Proxima Nova" w:hAnsi="Proxima Nova"/>
        </w:rPr>
        <w:t>applicable</w:t>
      </w:r>
      <w:r w:rsidRPr="0058011F">
        <w:rPr>
          <w:rFonts w:ascii="Proxima Nova" w:hAnsi="Proxima Nova"/>
        </w:rPr>
        <w:t>)</w:t>
      </w:r>
    </w:p>
    <w:p w14:paraId="3F229CF3" w14:textId="4F8B98DA" w:rsidR="000B1084" w:rsidRDefault="2453E120" w:rsidP="0081403B">
      <w:pPr>
        <w:rPr>
          <w:rFonts w:ascii="Proxima Nova" w:hAnsi="Proxima Nova"/>
        </w:rPr>
      </w:pPr>
      <w:r w:rsidRPr="0058011F">
        <w:rPr>
          <w:rFonts w:ascii="Proxima Nova" w:hAnsi="Proxima Nova"/>
        </w:rPr>
        <w:t>☐ Marriage Certificate</w:t>
      </w:r>
      <w:r w:rsidR="5BA0470D" w:rsidRPr="0058011F">
        <w:rPr>
          <w:rFonts w:ascii="Proxima Nova" w:hAnsi="Proxima Nova"/>
        </w:rPr>
        <w:t>/Divorce Decree</w:t>
      </w:r>
      <w:r w:rsidR="00AB6D68" w:rsidRPr="0058011F">
        <w:rPr>
          <w:rFonts w:ascii="Proxima Nova" w:hAnsi="Proxima Nova"/>
        </w:rPr>
        <w:br/>
      </w:r>
      <w:r w:rsidRPr="0058011F">
        <w:rPr>
          <w:rFonts w:ascii="Proxima Nova" w:hAnsi="Proxima Nova"/>
        </w:rPr>
        <w:t xml:space="preserve">☐ Proof of separate households </w:t>
      </w:r>
      <w:r w:rsidR="37B2F4A3" w:rsidRPr="0058011F">
        <w:rPr>
          <w:rFonts w:ascii="Proxima Nova" w:hAnsi="Proxima Nova"/>
        </w:rPr>
        <w:t>in</w:t>
      </w:r>
      <w:r w:rsidR="0A267DA6" w:rsidRPr="0058011F">
        <w:rPr>
          <w:rFonts w:ascii="Proxima Nova" w:hAnsi="Proxima Nova"/>
        </w:rPr>
        <w:t xml:space="preserve"> 2024</w:t>
      </w:r>
      <w:r w:rsidR="0058011F">
        <w:rPr>
          <w:rFonts w:ascii="Proxima Nova" w:hAnsi="Proxima Nova"/>
        </w:rPr>
        <w:t xml:space="preserve"> </w:t>
      </w:r>
      <w:r w:rsidRPr="0058011F">
        <w:rPr>
          <w:rFonts w:ascii="Proxima Nova" w:hAnsi="Proxima Nova"/>
        </w:rPr>
        <w:t>(lease, utility bill, etc.)</w:t>
      </w:r>
      <w:r w:rsidR="00AB6D68" w:rsidRPr="0058011F">
        <w:rPr>
          <w:rFonts w:ascii="Proxima Nova" w:hAnsi="Proxima Nova"/>
        </w:rPr>
        <w:br/>
      </w:r>
      <w:r w:rsidRPr="0058011F">
        <w:rPr>
          <w:rFonts w:ascii="Proxima Nova" w:hAnsi="Proxima Nova"/>
        </w:rPr>
        <w:t>☐ IRS documentation supporting filing status</w:t>
      </w:r>
      <w:r w:rsidR="00AB6D68" w:rsidRPr="0058011F">
        <w:rPr>
          <w:rFonts w:ascii="Proxima Nova" w:hAnsi="Proxima Nova"/>
        </w:rPr>
        <w:br/>
      </w:r>
      <w:r w:rsidRPr="0058011F">
        <w:rPr>
          <w:rFonts w:ascii="Proxima Nova" w:hAnsi="Proxima Nova"/>
        </w:rPr>
        <w:t xml:space="preserve">☐ Amended Federal Tax Return (Form 1040X), if </w:t>
      </w:r>
      <w:r w:rsidR="1093D3CA" w:rsidRPr="0058011F">
        <w:rPr>
          <w:rFonts w:ascii="Proxima Nova" w:hAnsi="Proxima Nova"/>
        </w:rPr>
        <w:t>applicable</w:t>
      </w:r>
    </w:p>
    <w:p w14:paraId="4DBBBF84" w14:textId="77777777" w:rsidR="0058011F" w:rsidRPr="0058011F" w:rsidRDefault="0058011F" w:rsidP="0081403B">
      <w:pPr>
        <w:rPr>
          <w:rFonts w:ascii="Proxima Nova" w:hAnsi="Proxima Nova"/>
        </w:rPr>
      </w:pPr>
    </w:p>
    <w:p w14:paraId="5F9D4487" w14:textId="74D60037" w:rsidR="0058011F" w:rsidRPr="0058011F" w:rsidRDefault="00AB6D68" w:rsidP="0058011F">
      <w:pPr>
        <w:ind w:left="-1296"/>
        <w:rPr>
          <w:rFonts w:ascii="Proxima Nova" w:hAnsi="Proxima Nova"/>
        </w:rPr>
      </w:pPr>
      <w:r w:rsidRPr="0058011F">
        <w:rPr>
          <w:rFonts w:ascii="Proxima Nova" w:hAnsi="Proxima Nova"/>
        </w:rPr>
        <w:t xml:space="preserve">I certify that the information provided on this form is true and complete to the best of my knowledge. </w:t>
      </w:r>
      <w:r w:rsidR="0058011F">
        <w:rPr>
          <w:rFonts w:ascii="Proxima Nova" w:hAnsi="Proxima Nova"/>
        </w:rPr>
        <w:br/>
      </w:r>
      <w:r w:rsidRPr="0058011F">
        <w:rPr>
          <w:rFonts w:ascii="Proxima Nova" w:hAnsi="Proxima Nova"/>
        </w:rPr>
        <w:t>I understand that providing false or misleading information may result in changes to my financial aid eligibility.</w:t>
      </w:r>
    </w:p>
    <w:p w14:paraId="1B8625BD" w14:textId="39CA6E3C" w:rsidR="000B1084" w:rsidRPr="0058011F" w:rsidRDefault="0081403B" w:rsidP="0058011F">
      <w:pPr>
        <w:ind w:left="-1296" w:right="144"/>
        <w:rPr>
          <w:rFonts w:ascii="Proxima Nova" w:hAnsi="Proxima Nova"/>
        </w:rPr>
      </w:pPr>
      <w:r w:rsidRPr="0058011F">
        <w:rPr>
          <w:rFonts w:ascii="Proxima Nova" w:hAnsi="Proxima Nova"/>
        </w:rPr>
        <w:t>Student Signature: ___________________________</w:t>
      </w:r>
      <w:r w:rsidR="00717157" w:rsidRPr="0058011F">
        <w:rPr>
          <w:rFonts w:ascii="Proxima Nova" w:hAnsi="Proxima Nova"/>
        </w:rPr>
        <w:t xml:space="preserve">_________________ </w:t>
      </w:r>
      <w:r w:rsidR="0058011F" w:rsidRPr="0058011F">
        <w:rPr>
          <w:rFonts w:ascii="Proxima Nova" w:hAnsi="Proxima Nova"/>
        </w:rPr>
        <w:t xml:space="preserve">     </w:t>
      </w:r>
      <w:r w:rsidRPr="0058011F">
        <w:rPr>
          <w:rFonts w:ascii="Proxima Nova" w:hAnsi="Proxima Nova"/>
        </w:rPr>
        <w:t>Date: __________</w:t>
      </w:r>
      <w:r w:rsidR="00B20D80" w:rsidRPr="0058011F">
        <w:rPr>
          <w:rFonts w:ascii="Proxima Nova" w:hAnsi="Proxima Nova"/>
        </w:rPr>
        <w:t>__</w:t>
      </w:r>
    </w:p>
    <w:p w14:paraId="7CE8E6EA" w14:textId="4B900F47" w:rsidR="000B1084" w:rsidRPr="0058011F" w:rsidRDefault="00AB6D68" w:rsidP="0058011F">
      <w:pPr>
        <w:ind w:left="-1296"/>
        <w:rPr>
          <w:rFonts w:ascii="Proxima Nova" w:hAnsi="Proxima Nova"/>
        </w:rPr>
      </w:pPr>
      <w:r w:rsidRPr="0058011F">
        <w:rPr>
          <w:rFonts w:ascii="Proxima Nova" w:hAnsi="Proxima Nova"/>
        </w:rPr>
        <w:br/>
      </w:r>
      <w:r w:rsidR="544C8B3D" w:rsidRPr="0058011F">
        <w:rPr>
          <w:rFonts w:ascii="Proxima Nova" w:hAnsi="Proxima Nova"/>
        </w:rPr>
        <w:t xml:space="preserve">FAA:  </w:t>
      </w:r>
      <w:r w:rsidR="0081403B" w:rsidRPr="0058011F">
        <w:rPr>
          <w:rFonts w:ascii="Proxima Nova" w:hAnsi="Proxima Nova"/>
        </w:rPr>
        <w:t>Reviewed By: _________________________</w:t>
      </w:r>
      <w:r w:rsidR="0058011F" w:rsidRPr="0058011F">
        <w:rPr>
          <w:rFonts w:ascii="Proxima Nova" w:hAnsi="Proxima Nova"/>
        </w:rPr>
        <w:t>_________________</w:t>
      </w:r>
      <w:r w:rsidR="0058011F">
        <w:rPr>
          <w:rFonts w:ascii="Proxima Nova" w:hAnsi="Proxima Nova"/>
        </w:rPr>
        <w:t>__</w:t>
      </w:r>
      <w:r w:rsidR="0081403B" w:rsidRPr="0058011F">
        <w:rPr>
          <w:rFonts w:ascii="Proxima Nova" w:hAnsi="Proxima Nova"/>
        </w:rPr>
        <w:t xml:space="preserve">   </w:t>
      </w:r>
      <w:r w:rsidR="0058011F" w:rsidRPr="0058011F">
        <w:rPr>
          <w:rFonts w:ascii="Proxima Nova" w:hAnsi="Proxima Nova"/>
        </w:rPr>
        <w:t xml:space="preserve"> </w:t>
      </w:r>
      <w:r w:rsidR="0081403B" w:rsidRPr="0058011F">
        <w:rPr>
          <w:rFonts w:ascii="Proxima Nova" w:hAnsi="Proxima Nova"/>
        </w:rPr>
        <w:t>Date: __________</w:t>
      </w:r>
      <w:r w:rsidR="0058011F" w:rsidRPr="0058011F">
        <w:rPr>
          <w:rFonts w:ascii="Proxima Nova" w:hAnsi="Proxima Nova"/>
        </w:rPr>
        <w:t>_</w:t>
      </w:r>
      <w:r w:rsidR="0058011F">
        <w:rPr>
          <w:rFonts w:ascii="Proxima Nova" w:hAnsi="Proxima Nova"/>
        </w:rPr>
        <w:t>_</w:t>
      </w:r>
    </w:p>
    <w:sectPr w:rsidR="000B1084" w:rsidRPr="0058011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8ABB" w14:textId="77777777" w:rsidR="00724572" w:rsidRDefault="00724572" w:rsidP="00B20D80">
      <w:pPr>
        <w:spacing w:after="0" w:line="240" w:lineRule="auto"/>
      </w:pPr>
      <w:r>
        <w:separator/>
      </w:r>
    </w:p>
  </w:endnote>
  <w:endnote w:type="continuationSeparator" w:id="0">
    <w:p w14:paraId="1EF9F58F" w14:textId="77777777" w:rsidR="00724572" w:rsidRDefault="00724572" w:rsidP="00B2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roxima Sof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Black">
    <w:panose1 w:val="020B0A03030502060204"/>
    <w:charset w:val="00"/>
    <w:family w:val="swiss"/>
    <w:pitch w:val="variable"/>
    <w:sig w:usb0="A00002EF" w:usb1="5000E0FB" w:usb2="00000000" w:usb3="00000000" w:csb0="0000019F" w:csb1="00000000"/>
  </w:font>
  <w:font w:name="Proxima Nova">
    <w:panose1 w:val="020B0503030502060204"/>
    <w:charset w:val="00"/>
    <w:family w:val="swiss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7BA6" w14:textId="77777777" w:rsidR="00B20D80" w:rsidRDefault="00B20D80" w:rsidP="00B20D80">
    <w:pPr>
      <w:pStyle w:val="Footer"/>
      <w:jc w:val="center"/>
      <w:rPr>
        <w:color w:val="943634"/>
      </w:rPr>
    </w:pPr>
    <w:r>
      <w:rPr>
        <w:color w:val="943634"/>
      </w:rPr>
      <w:t>470 Western Highway, Orangeburg, NY 10962 (845) 848-7821 Fax (845) 359-4317</w:t>
    </w:r>
  </w:p>
  <w:p w14:paraId="727F6D90" w14:textId="58BF36BC" w:rsidR="00B20D80" w:rsidRDefault="00B20D80" w:rsidP="00B20D80">
    <w:pPr>
      <w:pStyle w:val="Footer"/>
      <w:tabs>
        <w:tab w:val="left" w:pos="3135"/>
      </w:tabs>
    </w:pPr>
    <w:hyperlink r:id="rId1" w:history="1">
      <w:r w:rsidRPr="00B20D80">
        <w:rPr>
          <w:rStyle w:val="Hyperlink"/>
          <w:u w:val="none"/>
        </w:rPr>
        <w:t xml:space="preserve">                                        </w:t>
      </w:r>
      <w:r>
        <w:rPr>
          <w:rStyle w:val="Hyperlink"/>
          <w:b/>
        </w:rPr>
        <w:t>Studentfinancialservices</w:t>
      </w:r>
      <w:r>
        <w:rPr>
          <w:rStyle w:val="Hyperlink"/>
          <w:b/>
        </w:rPr>
        <w:t>@duny.edu</w:t>
      </w:r>
    </w:hyperlink>
    <w:r>
      <w:rPr>
        <w:b/>
        <w:color w:val="943634"/>
      </w:rPr>
      <w:t xml:space="preserve">            </w:t>
    </w:r>
  </w:p>
  <w:p w14:paraId="369B6902" w14:textId="77777777" w:rsidR="00B20D80" w:rsidRDefault="00B20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790D" w14:textId="77777777" w:rsidR="00724572" w:rsidRDefault="00724572" w:rsidP="00B20D80">
      <w:pPr>
        <w:spacing w:after="0" w:line="240" w:lineRule="auto"/>
      </w:pPr>
      <w:r>
        <w:separator/>
      </w:r>
    </w:p>
  </w:footnote>
  <w:footnote w:type="continuationSeparator" w:id="0">
    <w:p w14:paraId="393E141D" w14:textId="77777777" w:rsidR="00724572" w:rsidRDefault="00724572" w:rsidP="00B2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C5B0" w14:textId="2053069E" w:rsidR="00B20D80" w:rsidRPr="00B20D80" w:rsidRDefault="00B20D80">
    <w:pPr>
      <w:pStyle w:val="Header"/>
      <w:rPr>
        <w:rFonts w:ascii="Proxima Nova" w:hAnsi="Proxima Nova"/>
      </w:rPr>
    </w:pPr>
    <w:r w:rsidRPr="00B20D80">
      <w:rPr>
        <w:rFonts w:ascii="Proxima Nova" w:hAnsi="Proxima Nova"/>
        <w:noProof/>
      </w:rPr>
      <w:drawing>
        <wp:anchor distT="0" distB="0" distL="114300" distR="114300" simplePos="0" relativeHeight="251658240" behindDoc="0" locked="0" layoutInCell="1" allowOverlap="1" wp14:anchorId="6222138E" wp14:editId="79376B0A">
          <wp:simplePos x="0" y="0"/>
          <wp:positionH relativeFrom="column">
            <wp:posOffset>-733425</wp:posOffset>
          </wp:positionH>
          <wp:positionV relativeFrom="paragraph">
            <wp:posOffset>-390525</wp:posOffset>
          </wp:positionV>
          <wp:extent cx="1600200" cy="9001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900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0D80">
      <w:rPr>
        <w:rFonts w:ascii="Proxima Nova" w:hAnsi="Proxima Nova"/>
      </w:rPr>
      <w:tab/>
    </w:r>
    <w:r w:rsidRPr="00B20D80">
      <w:rPr>
        <w:rFonts w:ascii="Proxima Nova" w:hAnsi="Proxima Nova"/>
      </w:rPr>
      <w:tab/>
      <w:t xml:space="preserve">        Student Financial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084"/>
    <w:rsid w:val="0015074B"/>
    <w:rsid w:val="0029639D"/>
    <w:rsid w:val="00326F90"/>
    <w:rsid w:val="0058011F"/>
    <w:rsid w:val="005A3099"/>
    <w:rsid w:val="00643DBB"/>
    <w:rsid w:val="00717157"/>
    <w:rsid w:val="00724572"/>
    <w:rsid w:val="0081403B"/>
    <w:rsid w:val="00AA1D8D"/>
    <w:rsid w:val="00AB6D68"/>
    <w:rsid w:val="00B14E01"/>
    <w:rsid w:val="00B20D80"/>
    <w:rsid w:val="00B47730"/>
    <w:rsid w:val="00B64961"/>
    <w:rsid w:val="00C0553C"/>
    <w:rsid w:val="00CB0664"/>
    <w:rsid w:val="00CD3CF3"/>
    <w:rsid w:val="00DE2DFF"/>
    <w:rsid w:val="00DE7703"/>
    <w:rsid w:val="00F130D4"/>
    <w:rsid w:val="00FC693F"/>
    <w:rsid w:val="0A267DA6"/>
    <w:rsid w:val="0A89B28B"/>
    <w:rsid w:val="0C1EF661"/>
    <w:rsid w:val="100A6E03"/>
    <w:rsid w:val="1093D3CA"/>
    <w:rsid w:val="19CEA47F"/>
    <w:rsid w:val="1A539C29"/>
    <w:rsid w:val="23A97FE9"/>
    <w:rsid w:val="2453E120"/>
    <w:rsid w:val="251563FB"/>
    <w:rsid w:val="26FC83C7"/>
    <w:rsid w:val="32995322"/>
    <w:rsid w:val="330B7799"/>
    <w:rsid w:val="378CE587"/>
    <w:rsid w:val="37B2F4A3"/>
    <w:rsid w:val="386B2F19"/>
    <w:rsid w:val="3AE3E27E"/>
    <w:rsid w:val="4789A1CD"/>
    <w:rsid w:val="544C8B3D"/>
    <w:rsid w:val="568B46C5"/>
    <w:rsid w:val="5BA0470D"/>
    <w:rsid w:val="61726DE1"/>
    <w:rsid w:val="6B5AA462"/>
    <w:rsid w:val="6BA6607F"/>
    <w:rsid w:val="6D4440C1"/>
    <w:rsid w:val="782E061F"/>
    <w:rsid w:val="7B14AE8C"/>
    <w:rsid w:val="7E538EB4"/>
    <w:rsid w:val="7F96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30"/>
  <w15:docId w15:val="{089DADD9-A691-4D71-AA1C-2E4D0514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semiHidden/>
    <w:unhideWhenUsed/>
    <w:rsid w:val="00B2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%20%20%20%20%20%20%20%20%20%20%20%20%20%20%20%20%20%20%20%20%20%20%20%20%20%20%20%20%20%20%20%20%20%20%20%20%20%20%20%20%20financial.aid@dun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Capellan</dc:creator>
  <cp:keywords/>
  <dc:description>generated by python-docx</dc:description>
  <cp:lastModifiedBy>Brett Bekritsky</cp:lastModifiedBy>
  <cp:revision>2</cp:revision>
  <dcterms:created xsi:type="dcterms:W3CDTF">2026-06-01T20:29:00Z</dcterms:created>
  <dcterms:modified xsi:type="dcterms:W3CDTF">2026-06-01T20:29:00Z</dcterms:modified>
  <cp:category/>
</cp:coreProperties>
</file>