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CF242" w14:textId="2ABB1165" w:rsidR="523C66E3" w:rsidRPr="00F078C0" w:rsidRDefault="523C66E3" w:rsidP="00F078C0">
      <w:pPr>
        <w:pStyle w:val="Heading1"/>
        <w:ind w:left="720"/>
        <w:jc w:val="center"/>
        <w:rPr>
          <w:rFonts w:ascii="Proxima Nova" w:hAnsi="Proxima Nova"/>
          <w:color w:val="000000" w:themeColor="text1"/>
          <w:sz w:val="32"/>
          <w:szCs w:val="32"/>
        </w:rPr>
      </w:pPr>
      <w:r w:rsidRPr="00F078C0">
        <w:rPr>
          <w:rFonts w:ascii="Proxima Nova" w:hAnsi="Proxima Nova"/>
          <w:color w:val="000000" w:themeColor="text1"/>
          <w:sz w:val="32"/>
          <w:szCs w:val="32"/>
        </w:rPr>
        <w:t>Unusual Circumstances Review Request</w:t>
      </w:r>
    </w:p>
    <w:p w14:paraId="1D0BD3B5" w14:textId="72CADBF5" w:rsidR="00275B6B" w:rsidRPr="00F078C0" w:rsidRDefault="523C66E3" w:rsidP="523C66E3">
      <w:pPr>
        <w:pStyle w:val="Heading1"/>
        <w:rPr>
          <w:rFonts w:ascii="Proxima Nova" w:hAnsi="Proxima Nova"/>
          <w:color w:val="000000" w:themeColor="text1"/>
          <w:sz w:val="22"/>
          <w:szCs w:val="22"/>
        </w:rPr>
      </w:pPr>
      <w:r w:rsidRPr="00F078C0">
        <w:rPr>
          <w:rFonts w:ascii="Proxima Nova" w:hAnsi="Proxima Nova"/>
          <w:color w:val="000000" w:themeColor="text1"/>
          <w:sz w:val="24"/>
          <w:szCs w:val="24"/>
        </w:rPr>
        <w:t>Section 1: Student Information</w:t>
      </w:r>
      <w:r w:rsidR="00F078C0">
        <w:rPr>
          <w:rFonts w:ascii="Proxima Nova" w:hAnsi="Proxima Nova"/>
          <w:color w:val="000000" w:themeColor="text1"/>
          <w:sz w:val="24"/>
          <w:szCs w:val="24"/>
        </w:rPr>
        <w:br/>
      </w:r>
    </w:p>
    <w:p w14:paraId="7EA26D6D" w14:textId="36EEB6A7" w:rsidR="00275B6B" w:rsidRPr="00F078C0" w:rsidRDefault="007C481E">
      <w:pPr>
        <w:rPr>
          <w:rFonts w:ascii="Proxima Nova" w:hAnsi="Proxima Nova"/>
          <w:color w:val="000000" w:themeColor="text1"/>
        </w:rPr>
      </w:pPr>
      <w:r w:rsidRPr="00F078C0">
        <w:rPr>
          <w:rFonts w:ascii="Proxima Nova" w:hAnsi="Proxima Nova"/>
          <w:color w:val="000000" w:themeColor="text1"/>
        </w:rPr>
        <w:t>Student Name: ______________________________________________</w:t>
      </w:r>
      <w:r w:rsidR="00F078C0">
        <w:rPr>
          <w:rFonts w:ascii="Proxima Nova" w:hAnsi="Proxima Nova"/>
          <w:color w:val="000000" w:themeColor="text1"/>
        </w:rPr>
        <w:t>_______</w:t>
      </w:r>
    </w:p>
    <w:p w14:paraId="5450D866" w14:textId="3FA58BA2" w:rsidR="00275B6B" w:rsidRPr="00F078C0" w:rsidRDefault="007C481E">
      <w:pPr>
        <w:rPr>
          <w:rFonts w:ascii="Proxima Nova" w:hAnsi="Proxima Nova"/>
          <w:color w:val="000000" w:themeColor="text1"/>
        </w:rPr>
      </w:pPr>
      <w:r w:rsidRPr="00F078C0">
        <w:rPr>
          <w:rFonts w:ascii="Proxima Nova" w:hAnsi="Proxima Nova"/>
          <w:color w:val="000000" w:themeColor="text1"/>
        </w:rPr>
        <w:t>Student ID Number: ________________________</w:t>
      </w:r>
      <w:r w:rsidRPr="00F078C0">
        <w:rPr>
          <w:rFonts w:ascii="Proxima Nova" w:hAnsi="Proxima Nova"/>
          <w:color w:val="000000" w:themeColor="text1"/>
        </w:rPr>
        <w:t xml:space="preserve">Date of </w:t>
      </w:r>
      <w:r w:rsidR="00F078C0" w:rsidRPr="00F078C0">
        <w:rPr>
          <w:rFonts w:ascii="Proxima Nova" w:hAnsi="Proxima Nova"/>
          <w:color w:val="000000" w:themeColor="text1"/>
        </w:rPr>
        <w:t>Birth</w:t>
      </w:r>
      <w:r w:rsidR="00F078C0">
        <w:rPr>
          <w:rFonts w:ascii="Proxima Nova" w:hAnsi="Proxima Nova"/>
          <w:color w:val="000000" w:themeColor="text1"/>
        </w:rPr>
        <w:t>: _______________</w:t>
      </w:r>
    </w:p>
    <w:p w14:paraId="7B38425D" w14:textId="1439F867" w:rsidR="00275B6B" w:rsidRPr="00F078C0" w:rsidRDefault="007C481E">
      <w:pPr>
        <w:rPr>
          <w:rFonts w:ascii="Proxima Nova" w:hAnsi="Proxima Nova"/>
          <w:color w:val="000000" w:themeColor="text1"/>
        </w:rPr>
      </w:pPr>
      <w:r w:rsidRPr="00F078C0">
        <w:rPr>
          <w:rFonts w:ascii="Proxima Nova" w:hAnsi="Proxima Nova"/>
          <w:color w:val="000000" w:themeColor="text1"/>
        </w:rPr>
        <w:t>Email Address: ______________________________________________</w:t>
      </w:r>
      <w:r w:rsidR="00F078C0">
        <w:rPr>
          <w:rFonts w:ascii="Proxima Nova" w:hAnsi="Proxima Nova"/>
          <w:color w:val="000000" w:themeColor="text1"/>
        </w:rPr>
        <w:t>_______</w:t>
      </w:r>
    </w:p>
    <w:p w14:paraId="15A9544B" w14:textId="0EFB4C5B" w:rsidR="00275B6B" w:rsidRPr="00F078C0" w:rsidRDefault="007C481E" w:rsidP="00F078C0">
      <w:pPr>
        <w:rPr>
          <w:rFonts w:ascii="Proxima Nova" w:hAnsi="Proxima Nova"/>
          <w:color w:val="000000" w:themeColor="text1"/>
        </w:rPr>
      </w:pPr>
      <w:r w:rsidRPr="00F078C0">
        <w:rPr>
          <w:rFonts w:ascii="Proxima Nova" w:hAnsi="Proxima Nova"/>
          <w:color w:val="000000" w:themeColor="text1"/>
        </w:rPr>
        <w:t>Phone Number: _______________________</w:t>
      </w:r>
      <w:r w:rsidRPr="00F078C0">
        <w:rPr>
          <w:rFonts w:ascii="Proxima Nova" w:hAnsi="Proxima Nova"/>
          <w:color w:val="000000" w:themeColor="text1"/>
        </w:rPr>
        <w:t>Academic Year: __</w:t>
      </w:r>
      <w:r w:rsidRPr="00F078C0">
        <w:rPr>
          <w:rFonts w:ascii="Proxima Nova" w:hAnsi="Proxima Nova"/>
          <w:color w:val="000000" w:themeColor="text1"/>
        </w:rPr>
        <w:t>__________</w:t>
      </w:r>
      <w:r w:rsidR="00F078C0">
        <w:rPr>
          <w:rFonts w:ascii="Proxima Nova" w:hAnsi="Proxima Nova"/>
          <w:color w:val="000000" w:themeColor="text1"/>
        </w:rPr>
        <w:t>____</w:t>
      </w:r>
      <w:r w:rsidRPr="00F078C0">
        <w:rPr>
          <w:rFonts w:ascii="Proxima Nova" w:hAnsi="Proxima Nova"/>
          <w:color w:val="000000" w:themeColor="text1"/>
        </w:rPr>
        <w:br/>
      </w:r>
      <w:r w:rsidR="00F078C0">
        <w:rPr>
          <w:rFonts w:ascii="Proxima Nova" w:hAnsi="Proxima Nova"/>
          <w:color w:val="000000" w:themeColor="text1"/>
          <w:sz w:val="24"/>
          <w:szCs w:val="24"/>
        </w:rPr>
        <w:br/>
      </w:r>
      <w:r w:rsidR="523C66E3" w:rsidRPr="00F078C0">
        <w:rPr>
          <w:rFonts w:ascii="Proxima Nova" w:hAnsi="Proxima Nova"/>
          <w:b/>
          <w:bCs/>
          <w:color w:val="000000" w:themeColor="text1"/>
          <w:sz w:val="24"/>
          <w:szCs w:val="24"/>
        </w:rPr>
        <w:t>Section 2: Purp</w:t>
      </w:r>
      <w:r w:rsidR="00F078C0" w:rsidRPr="00F078C0">
        <w:rPr>
          <w:rFonts w:ascii="Proxima Nova" w:hAnsi="Proxima Nova"/>
          <w:b/>
          <w:bCs/>
          <w:color w:val="000000" w:themeColor="text1"/>
          <w:sz w:val="24"/>
          <w:szCs w:val="24"/>
        </w:rPr>
        <w:t>o</w:t>
      </w:r>
      <w:r w:rsidR="523C66E3" w:rsidRPr="00F078C0">
        <w:rPr>
          <w:rFonts w:ascii="Proxima Nova" w:hAnsi="Proxima Nova"/>
          <w:b/>
          <w:bCs/>
          <w:color w:val="000000" w:themeColor="text1"/>
          <w:sz w:val="24"/>
          <w:szCs w:val="24"/>
        </w:rPr>
        <w:t>se of This Form</w:t>
      </w:r>
    </w:p>
    <w:p w14:paraId="6D7E1E59" w14:textId="65972748" w:rsidR="00275B6B" w:rsidRPr="00F078C0" w:rsidRDefault="007C481E">
      <w:pPr>
        <w:rPr>
          <w:rFonts w:ascii="Proxima Nova" w:hAnsi="Proxima Nova"/>
          <w:color w:val="000000" w:themeColor="text1"/>
        </w:rPr>
      </w:pPr>
      <w:r w:rsidRPr="00F078C0">
        <w:rPr>
          <w:rFonts w:ascii="Proxima Nova" w:hAnsi="Proxima Nova"/>
          <w:color w:val="000000" w:themeColor="text1"/>
        </w:rPr>
        <w:t>Federal student aid regulations allow a financial aid administrator to review a student’s dependency status when unusual or extraordinary circumstances prevent the student from providing parent information on the FAFSA.</w:t>
      </w:r>
    </w:p>
    <w:p w14:paraId="6DC07D68" w14:textId="6586E1AA" w:rsidR="00275B6B" w:rsidRPr="00F078C0" w:rsidRDefault="523C66E3" w:rsidP="523C66E3">
      <w:pPr>
        <w:pStyle w:val="Heading1"/>
        <w:rPr>
          <w:rFonts w:ascii="Proxima Nova" w:hAnsi="Proxima Nova"/>
          <w:color w:val="000000" w:themeColor="text1"/>
          <w:sz w:val="24"/>
          <w:szCs w:val="24"/>
        </w:rPr>
      </w:pPr>
      <w:r w:rsidRPr="00F078C0">
        <w:rPr>
          <w:rFonts w:ascii="Proxima Nova" w:hAnsi="Proxima Nova"/>
          <w:color w:val="000000" w:themeColor="text1"/>
          <w:sz w:val="24"/>
          <w:szCs w:val="24"/>
        </w:rPr>
        <w:t>Section 3: Circumstances Eligible for Review</w:t>
      </w:r>
    </w:p>
    <w:p w14:paraId="7DB6B745" w14:textId="400DA84B" w:rsidR="00275B6B" w:rsidRPr="00F078C0" w:rsidRDefault="523C66E3" w:rsidP="523C66E3">
      <w:pPr>
        <w:rPr>
          <w:rFonts w:ascii="Proxima Nova" w:hAnsi="Proxima Nova"/>
          <w:color w:val="000000" w:themeColor="text1"/>
        </w:rPr>
      </w:pPr>
      <w:r w:rsidRPr="00F078C0">
        <w:rPr>
          <w:rFonts w:ascii="Proxima Nova" w:hAnsi="Proxima Nova"/>
          <w:color w:val="000000" w:themeColor="text1"/>
          <w:sz w:val="24"/>
          <w:szCs w:val="24"/>
        </w:rPr>
        <w:t>Federal regulations allow a dependency status review when a student is unable to provide parent information on the FAFSA due to unusual or extraordinary circumstances. Please check all that applies to you.  Documentation is required.</w:t>
      </w:r>
    </w:p>
    <w:p w14:paraId="603158EF" w14:textId="77777777" w:rsidR="00275B6B" w:rsidRPr="00F078C0" w:rsidRDefault="007C481E">
      <w:pPr>
        <w:rPr>
          <w:rFonts w:ascii="Proxima Nova" w:hAnsi="Proxima Nova"/>
          <w:color w:val="000000" w:themeColor="text1"/>
        </w:rPr>
      </w:pPr>
      <w:r w:rsidRPr="00F078C0">
        <w:rPr>
          <w:rFonts w:ascii="Proxima Nova" w:hAnsi="Proxima Nova"/>
          <w:color w:val="000000" w:themeColor="text1"/>
        </w:rPr>
        <w:t>☐</w:t>
      </w:r>
      <w:r w:rsidRPr="00F078C0">
        <w:rPr>
          <w:rFonts w:ascii="Proxima Nova" w:hAnsi="Proxima Nova"/>
          <w:color w:val="000000" w:themeColor="text1"/>
        </w:rPr>
        <w:t xml:space="preserve"> </w:t>
      </w:r>
      <w:r w:rsidRPr="00F078C0">
        <w:rPr>
          <w:rFonts w:ascii="Proxima Nova" w:hAnsi="Proxima Nova"/>
          <w:color w:val="000000" w:themeColor="text1"/>
        </w:rPr>
        <w:t>Parent abandonment</w:t>
      </w:r>
    </w:p>
    <w:p w14:paraId="6D83A151" w14:textId="77777777" w:rsidR="00275B6B" w:rsidRPr="00F078C0" w:rsidRDefault="007C481E">
      <w:pPr>
        <w:rPr>
          <w:rFonts w:ascii="Proxima Nova" w:hAnsi="Proxima Nova"/>
          <w:color w:val="000000" w:themeColor="text1"/>
        </w:rPr>
      </w:pPr>
      <w:r w:rsidRPr="00F078C0">
        <w:rPr>
          <w:rFonts w:ascii="Proxima Nova" w:hAnsi="Proxima Nova"/>
          <w:color w:val="000000" w:themeColor="text1"/>
        </w:rPr>
        <w:t>☐</w:t>
      </w:r>
      <w:r w:rsidRPr="00F078C0">
        <w:rPr>
          <w:rFonts w:ascii="Proxima Nova" w:hAnsi="Proxima Nova"/>
          <w:color w:val="000000" w:themeColor="text1"/>
        </w:rPr>
        <w:t xml:space="preserve"> Estrangement from parents</w:t>
      </w:r>
    </w:p>
    <w:p w14:paraId="7344DEA2" w14:textId="77777777" w:rsidR="00275B6B" w:rsidRPr="00F078C0" w:rsidRDefault="007C481E">
      <w:pPr>
        <w:rPr>
          <w:rFonts w:ascii="Proxima Nova" w:hAnsi="Proxima Nova"/>
          <w:color w:val="000000" w:themeColor="text1"/>
        </w:rPr>
      </w:pPr>
      <w:r w:rsidRPr="00F078C0">
        <w:rPr>
          <w:rFonts w:ascii="Proxima Nova" w:hAnsi="Proxima Nova"/>
          <w:color w:val="000000" w:themeColor="text1"/>
        </w:rPr>
        <w:t>☐</w:t>
      </w:r>
      <w:r w:rsidRPr="00F078C0">
        <w:rPr>
          <w:rFonts w:ascii="Proxima Nova" w:hAnsi="Proxima Nova"/>
          <w:color w:val="000000" w:themeColor="text1"/>
        </w:rPr>
        <w:t xml:space="preserve"> Unsafe or abusive home environment</w:t>
      </w:r>
    </w:p>
    <w:p w14:paraId="050C0338" w14:textId="77777777" w:rsidR="00275B6B" w:rsidRPr="00F078C0" w:rsidRDefault="007C481E">
      <w:pPr>
        <w:rPr>
          <w:rFonts w:ascii="Proxima Nova" w:hAnsi="Proxima Nova"/>
          <w:color w:val="000000" w:themeColor="text1"/>
        </w:rPr>
      </w:pPr>
      <w:r w:rsidRPr="00F078C0">
        <w:rPr>
          <w:rFonts w:ascii="Proxima Nova" w:hAnsi="Proxima Nova"/>
          <w:color w:val="000000" w:themeColor="text1"/>
        </w:rPr>
        <w:t>☐</w:t>
      </w:r>
      <w:r w:rsidRPr="00F078C0">
        <w:rPr>
          <w:rFonts w:ascii="Proxima Nova" w:hAnsi="Proxima Nova"/>
          <w:color w:val="000000" w:themeColor="text1"/>
        </w:rPr>
        <w:t xml:space="preserve"> Incarceration of both parents</w:t>
      </w:r>
    </w:p>
    <w:p w14:paraId="7B6548D5" w14:textId="77777777" w:rsidR="00275B6B" w:rsidRPr="00F078C0" w:rsidRDefault="007C481E">
      <w:pPr>
        <w:rPr>
          <w:rFonts w:ascii="Proxima Nova" w:hAnsi="Proxima Nova"/>
          <w:color w:val="000000" w:themeColor="text1"/>
        </w:rPr>
      </w:pPr>
      <w:r w:rsidRPr="00F078C0">
        <w:rPr>
          <w:rFonts w:ascii="Proxima Nova" w:hAnsi="Proxima Nova"/>
          <w:color w:val="000000" w:themeColor="text1"/>
        </w:rPr>
        <w:t>☐</w:t>
      </w:r>
      <w:r w:rsidRPr="00F078C0">
        <w:rPr>
          <w:rFonts w:ascii="Proxima Nova" w:hAnsi="Proxima Nova"/>
          <w:color w:val="000000" w:themeColor="text1"/>
        </w:rPr>
        <w:t xml:space="preserve"> Parents’ whereabouts unknown</w:t>
      </w:r>
    </w:p>
    <w:p w14:paraId="7DBAD10D" w14:textId="504A231C" w:rsidR="523C66E3" w:rsidRPr="00F078C0" w:rsidRDefault="007C481E" w:rsidP="00F078C0">
      <w:pPr>
        <w:rPr>
          <w:rFonts w:ascii="Proxima Nova" w:hAnsi="Proxima Nova"/>
          <w:color w:val="000000" w:themeColor="text1"/>
        </w:rPr>
      </w:pPr>
      <w:r w:rsidRPr="00F078C0">
        <w:rPr>
          <w:rFonts w:ascii="Proxima Nova" w:hAnsi="Proxima Nova"/>
          <w:color w:val="000000" w:themeColor="text1"/>
        </w:rPr>
        <w:t>☐</w:t>
      </w:r>
      <w:r w:rsidRPr="00F078C0">
        <w:rPr>
          <w:rFonts w:ascii="Proxima Nova" w:hAnsi="Proxima Nova"/>
          <w:color w:val="000000" w:themeColor="text1"/>
        </w:rPr>
        <w:t xml:space="preserve"> Other serious or unusual circumstances: ________________________________</w:t>
      </w:r>
      <w:r w:rsidRPr="00F078C0">
        <w:rPr>
          <w:rFonts w:ascii="Proxima Nova" w:hAnsi="Proxima Nova"/>
          <w:color w:val="000000" w:themeColor="text1"/>
        </w:rPr>
        <w:br/>
      </w:r>
      <w:r w:rsidR="00F078C0">
        <w:rPr>
          <w:rFonts w:ascii="Proxima Nova" w:hAnsi="Proxima Nova"/>
          <w:color w:val="000000" w:themeColor="text1"/>
        </w:rPr>
        <w:br/>
      </w:r>
      <w:r w:rsidR="523C66E3" w:rsidRPr="00F078C0">
        <w:rPr>
          <w:rFonts w:ascii="Proxima Nova" w:hAnsi="Proxima Nova"/>
          <w:b/>
          <w:bCs/>
          <w:color w:val="000000" w:themeColor="text1"/>
          <w:sz w:val="24"/>
          <w:szCs w:val="24"/>
        </w:rPr>
        <w:t>Section 4: Student Statement</w:t>
      </w:r>
    </w:p>
    <w:p w14:paraId="12FC64A6" w14:textId="6F417078" w:rsidR="00275B6B" w:rsidRPr="00F078C0" w:rsidRDefault="523C66E3">
      <w:pPr>
        <w:rPr>
          <w:rFonts w:ascii="Proxima Nova" w:hAnsi="Proxima Nova"/>
          <w:color w:val="000000" w:themeColor="text1"/>
        </w:rPr>
      </w:pPr>
      <w:r w:rsidRPr="00F078C0">
        <w:rPr>
          <w:rFonts w:ascii="Proxima Nova" w:hAnsi="Proxima Nova"/>
          <w:color w:val="000000" w:themeColor="text1"/>
        </w:rPr>
        <w:t xml:space="preserve">Please provide a </w:t>
      </w:r>
      <w:r w:rsidR="48282950" w:rsidRPr="00F078C0">
        <w:rPr>
          <w:rFonts w:ascii="Proxima Nova" w:hAnsi="Proxima Nova"/>
          <w:color w:val="000000" w:themeColor="text1"/>
        </w:rPr>
        <w:t xml:space="preserve">separate, signed </w:t>
      </w:r>
      <w:r w:rsidRPr="00F078C0">
        <w:rPr>
          <w:rFonts w:ascii="Proxima Nova" w:hAnsi="Proxima Nova"/>
          <w:color w:val="000000" w:themeColor="text1"/>
        </w:rPr>
        <w:t xml:space="preserve">detailed statement explaining your circumstances. </w:t>
      </w:r>
    </w:p>
    <w:p w14:paraId="0929394D" w14:textId="4731BC58" w:rsidR="00275B6B" w:rsidRPr="00F078C0" w:rsidRDefault="00F078C0" w:rsidP="523C66E3">
      <w:pPr>
        <w:pStyle w:val="Heading1"/>
        <w:rPr>
          <w:rFonts w:ascii="Proxima Nova" w:hAnsi="Proxima Nova"/>
          <w:color w:val="000000" w:themeColor="text1"/>
          <w:sz w:val="24"/>
          <w:szCs w:val="24"/>
        </w:rPr>
      </w:pPr>
      <w:r>
        <w:rPr>
          <w:rFonts w:ascii="Proxima Nova" w:hAnsi="Proxima Nova"/>
          <w:color w:val="000000" w:themeColor="text1"/>
          <w:sz w:val="24"/>
          <w:szCs w:val="24"/>
        </w:rPr>
        <w:lastRenderedPageBreak/>
        <w:br/>
      </w:r>
      <w:r>
        <w:rPr>
          <w:rFonts w:ascii="Proxima Nova" w:hAnsi="Proxima Nova"/>
          <w:color w:val="000000" w:themeColor="text1"/>
          <w:sz w:val="24"/>
          <w:szCs w:val="24"/>
        </w:rPr>
        <w:br/>
      </w:r>
      <w:r w:rsidR="523C66E3" w:rsidRPr="00F078C0">
        <w:rPr>
          <w:rFonts w:ascii="Proxima Nova" w:hAnsi="Proxima Nova"/>
          <w:color w:val="000000" w:themeColor="text1"/>
          <w:sz w:val="24"/>
          <w:szCs w:val="24"/>
        </w:rPr>
        <w:t>Section 5: Supporting Documentation</w:t>
      </w:r>
      <w:r w:rsidR="00A87AC3">
        <w:rPr>
          <w:rFonts w:ascii="Proxima Nova" w:hAnsi="Proxima Nova"/>
          <w:color w:val="000000" w:themeColor="text1"/>
          <w:sz w:val="24"/>
          <w:szCs w:val="24"/>
        </w:rPr>
        <w:br/>
      </w:r>
    </w:p>
    <w:p w14:paraId="50F812F7" w14:textId="1AF3EB31" w:rsidR="00275B6B" w:rsidRPr="00F078C0" w:rsidRDefault="523C66E3">
      <w:pPr>
        <w:rPr>
          <w:rFonts w:ascii="Proxima Nova" w:hAnsi="Proxima Nova"/>
          <w:color w:val="000000" w:themeColor="text1"/>
        </w:rPr>
      </w:pPr>
      <w:r w:rsidRPr="00F078C0">
        <w:rPr>
          <w:rFonts w:ascii="Proxima Nova" w:hAnsi="Proxima Nova"/>
          <w:color w:val="000000" w:themeColor="text1"/>
        </w:rPr>
        <w:t xml:space="preserve">Please submit </w:t>
      </w:r>
      <w:r w:rsidR="0C2339FB" w:rsidRPr="00A87AC3">
        <w:rPr>
          <w:rFonts w:ascii="Proxima Nova" w:hAnsi="Proxima Nova"/>
          <w:b/>
          <w:bCs/>
          <w:color w:val="000000" w:themeColor="text1"/>
        </w:rPr>
        <w:t>TWO</w:t>
      </w:r>
      <w:r w:rsidR="0C2339FB" w:rsidRPr="00F078C0">
        <w:rPr>
          <w:rFonts w:ascii="Proxima Nova" w:hAnsi="Proxima Nova"/>
          <w:color w:val="000000" w:themeColor="text1"/>
        </w:rPr>
        <w:t xml:space="preserve"> </w:t>
      </w:r>
      <w:r w:rsidRPr="00F078C0">
        <w:rPr>
          <w:rFonts w:ascii="Proxima Nova" w:hAnsi="Proxima Nova"/>
          <w:color w:val="000000" w:themeColor="text1"/>
        </w:rPr>
        <w:t xml:space="preserve">third-party </w:t>
      </w:r>
      <w:r w:rsidR="79BD162D" w:rsidRPr="00F078C0">
        <w:rPr>
          <w:rFonts w:ascii="Proxima Nova" w:hAnsi="Proxima Nova"/>
          <w:color w:val="000000" w:themeColor="text1"/>
        </w:rPr>
        <w:t>letters or documents as listed below</w:t>
      </w:r>
      <w:r w:rsidRPr="00F078C0">
        <w:rPr>
          <w:rFonts w:ascii="Proxima Nova" w:hAnsi="Proxima Nova"/>
          <w:color w:val="000000" w:themeColor="text1"/>
        </w:rPr>
        <w:t xml:space="preserve"> supporting your request.</w:t>
      </w:r>
    </w:p>
    <w:p w14:paraId="4CB48829" w14:textId="77777777" w:rsidR="00275B6B" w:rsidRPr="00F078C0" w:rsidRDefault="007C481E">
      <w:pPr>
        <w:rPr>
          <w:rFonts w:ascii="Proxima Nova" w:hAnsi="Proxima Nova"/>
          <w:color w:val="000000" w:themeColor="text1"/>
        </w:rPr>
      </w:pPr>
      <w:r w:rsidRPr="00F078C0">
        <w:rPr>
          <w:rFonts w:ascii="Proxima Nova" w:hAnsi="Proxima Nova"/>
          <w:color w:val="000000" w:themeColor="text1"/>
        </w:rPr>
        <w:t>☐</w:t>
      </w:r>
      <w:r w:rsidRPr="00F078C0">
        <w:rPr>
          <w:rFonts w:ascii="Proxima Nova" w:hAnsi="Proxima Nova"/>
          <w:color w:val="000000" w:themeColor="text1"/>
        </w:rPr>
        <w:t xml:space="preserve"> Letter from a counselor, social worker, or school official</w:t>
      </w:r>
    </w:p>
    <w:p w14:paraId="79847390" w14:textId="77777777" w:rsidR="00275B6B" w:rsidRPr="00F078C0" w:rsidRDefault="007C481E">
      <w:pPr>
        <w:rPr>
          <w:rFonts w:ascii="Proxima Nova" w:hAnsi="Proxima Nova"/>
          <w:color w:val="000000" w:themeColor="text1"/>
        </w:rPr>
      </w:pPr>
      <w:r w:rsidRPr="00F078C0">
        <w:rPr>
          <w:rFonts w:ascii="Proxima Nova" w:hAnsi="Proxima Nova"/>
          <w:color w:val="000000" w:themeColor="text1"/>
        </w:rPr>
        <w:t>☐</w:t>
      </w:r>
      <w:r w:rsidRPr="00F078C0">
        <w:rPr>
          <w:rFonts w:ascii="Proxima Nova" w:hAnsi="Proxima Nova"/>
          <w:color w:val="000000" w:themeColor="text1"/>
        </w:rPr>
        <w:t xml:space="preserve"> Court or legal </w:t>
      </w:r>
      <w:r w:rsidRPr="00F078C0">
        <w:rPr>
          <w:rFonts w:ascii="Proxima Nova" w:hAnsi="Proxima Nova"/>
          <w:color w:val="000000" w:themeColor="text1"/>
        </w:rPr>
        <w:t>documentation</w:t>
      </w:r>
    </w:p>
    <w:p w14:paraId="1DCB1FCA" w14:textId="77777777" w:rsidR="00275B6B" w:rsidRPr="00F078C0" w:rsidRDefault="007C481E">
      <w:pPr>
        <w:rPr>
          <w:rFonts w:ascii="Proxima Nova" w:hAnsi="Proxima Nova"/>
          <w:color w:val="000000" w:themeColor="text1"/>
        </w:rPr>
      </w:pPr>
      <w:r w:rsidRPr="00F078C0">
        <w:rPr>
          <w:rFonts w:ascii="Proxima Nova" w:hAnsi="Proxima Nova"/>
          <w:color w:val="000000" w:themeColor="text1"/>
        </w:rPr>
        <w:t>☐</w:t>
      </w:r>
      <w:r w:rsidRPr="00F078C0">
        <w:rPr>
          <w:rFonts w:ascii="Proxima Nova" w:hAnsi="Proxima Nova"/>
          <w:color w:val="000000" w:themeColor="text1"/>
        </w:rPr>
        <w:t xml:space="preserve"> Police report or restraining order</w:t>
      </w:r>
    </w:p>
    <w:p w14:paraId="7AFA6449" w14:textId="77777777" w:rsidR="00275B6B" w:rsidRPr="00F078C0" w:rsidRDefault="007C481E">
      <w:pPr>
        <w:rPr>
          <w:rFonts w:ascii="Proxima Nova" w:hAnsi="Proxima Nova"/>
          <w:color w:val="000000" w:themeColor="text1"/>
        </w:rPr>
      </w:pPr>
      <w:r w:rsidRPr="00F078C0">
        <w:rPr>
          <w:rFonts w:ascii="Proxima Nova" w:hAnsi="Proxima Nova"/>
          <w:color w:val="000000" w:themeColor="text1"/>
        </w:rPr>
        <w:t>☐</w:t>
      </w:r>
      <w:r w:rsidRPr="00F078C0">
        <w:rPr>
          <w:rFonts w:ascii="Proxima Nova" w:hAnsi="Proxima Nova"/>
          <w:color w:val="000000" w:themeColor="text1"/>
        </w:rPr>
        <w:t xml:space="preserve"> Statement from clergy or community professional</w:t>
      </w:r>
    </w:p>
    <w:p w14:paraId="127C0E15" w14:textId="1A926EB3" w:rsidR="00275B6B" w:rsidRPr="00F078C0" w:rsidRDefault="007C481E">
      <w:pPr>
        <w:rPr>
          <w:rFonts w:ascii="Proxima Nova" w:hAnsi="Proxima Nova"/>
          <w:color w:val="000000" w:themeColor="text1"/>
        </w:rPr>
      </w:pPr>
      <w:r w:rsidRPr="00F078C0">
        <w:rPr>
          <w:rFonts w:ascii="Proxima Nova" w:hAnsi="Proxima Nova"/>
          <w:color w:val="000000" w:themeColor="text1"/>
        </w:rPr>
        <w:t>☐</w:t>
      </w:r>
      <w:r w:rsidRPr="00F078C0">
        <w:rPr>
          <w:rFonts w:ascii="Proxima Nova" w:hAnsi="Proxima Nova"/>
          <w:color w:val="000000" w:themeColor="text1"/>
        </w:rPr>
        <w:t xml:space="preserve"> Other documentation: ________________________________________________</w:t>
      </w:r>
    </w:p>
    <w:p w14:paraId="4EE4923F" w14:textId="5A134745" w:rsidR="00275B6B" w:rsidRPr="00A87AC3" w:rsidRDefault="523C66E3" w:rsidP="523C66E3">
      <w:pPr>
        <w:pStyle w:val="Heading1"/>
        <w:rPr>
          <w:rFonts w:ascii="Proxima Nova" w:hAnsi="Proxima Nova"/>
          <w:color w:val="000000" w:themeColor="text1"/>
          <w:sz w:val="24"/>
          <w:szCs w:val="24"/>
        </w:rPr>
      </w:pPr>
      <w:r w:rsidRPr="00A87AC3">
        <w:rPr>
          <w:rFonts w:ascii="Proxima Nova" w:hAnsi="Proxima Nova"/>
          <w:color w:val="000000" w:themeColor="text1"/>
          <w:sz w:val="24"/>
          <w:szCs w:val="24"/>
        </w:rPr>
        <w:t>Section 6: Certification and Signature</w:t>
      </w:r>
      <w:r w:rsidR="00A87AC3">
        <w:rPr>
          <w:rFonts w:ascii="Proxima Nova" w:hAnsi="Proxima Nova"/>
          <w:color w:val="000000" w:themeColor="text1"/>
          <w:sz w:val="24"/>
          <w:szCs w:val="24"/>
        </w:rPr>
        <w:br/>
      </w:r>
    </w:p>
    <w:p w14:paraId="471BB983" w14:textId="1153B492" w:rsidR="00275B6B" w:rsidRPr="00F078C0" w:rsidRDefault="523C66E3">
      <w:pPr>
        <w:rPr>
          <w:rFonts w:ascii="Proxima Nova" w:hAnsi="Proxima Nova"/>
          <w:color w:val="000000" w:themeColor="text1"/>
        </w:rPr>
      </w:pPr>
      <w:r w:rsidRPr="00F078C0">
        <w:rPr>
          <w:rFonts w:ascii="Proxima Nova" w:hAnsi="Proxima Nova"/>
          <w:color w:val="000000" w:themeColor="text1"/>
        </w:rPr>
        <w:t xml:space="preserve">I certify that the information provided is true and complete. I understand that false information </w:t>
      </w:r>
      <w:r w:rsidR="715E1D67" w:rsidRPr="00F078C0">
        <w:rPr>
          <w:rFonts w:ascii="Proxima Nova" w:hAnsi="Proxima Nova"/>
          <w:color w:val="000000" w:themeColor="text1"/>
        </w:rPr>
        <w:t xml:space="preserve">or failure to provide documentation </w:t>
      </w:r>
      <w:r w:rsidRPr="00F078C0">
        <w:rPr>
          <w:rFonts w:ascii="Proxima Nova" w:hAnsi="Proxima Nova"/>
          <w:color w:val="000000" w:themeColor="text1"/>
        </w:rPr>
        <w:t>may result in denial of this request.</w:t>
      </w:r>
      <w:r w:rsidR="007C481E" w:rsidRPr="00F078C0">
        <w:rPr>
          <w:rFonts w:ascii="Proxima Nova" w:hAnsi="Proxima Nova"/>
          <w:color w:val="000000" w:themeColor="text1"/>
        </w:rPr>
        <w:br/>
      </w:r>
    </w:p>
    <w:p w14:paraId="1E5B7AED" w14:textId="30A210F6" w:rsidR="001D0FDC" w:rsidRDefault="523C66E3">
      <w:pPr>
        <w:rPr>
          <w:rFonts w:ascii="Proxima Nova" w:hAnsi="Proxima Nova"/>
          <w:color w:val="000000" w:themeColor="text1"/>
        </w:rPr>
      </w:pPr>
      <w:r w:rsidRPr="00F078C0">
        <w:rPr>
          <w:rFonts w:ascii="Proxima Nova" w:hAnsi="Proxima Nova"/>
          <w:color w:val="000000" w:themeColor="text1"/>
        </w:rPr>
        <w:t>Student Signature: ____________________________</w:t>
      </w:r>
      <w:r w:rsidR="001D0FDC">
        <w:rPr>
          <w:rFonts w:ascii="Proxima Nova" w:hAnsi="Proxima Nova"/>
          <w:color w:val="000000" w:themeColor="text1"/>
        </w:rPr>
        <w:t>____</w:t>
      </w:r>
      <w:proofErr w:type="gramStart"/>
      <w:r w:rsidR="001D0FDC">
        <w:rPr>
          <w:rFonts w:ascii="Proxima Nova" w:hAnsi="Proxima Nova"/>
          <w:color w:val="000000" w:themeColor="text1"/>
        </w:rPr>
        <w:t>_</w:t>
      </w:r>
      <w:r w:rsidRPr="00F078C0">
        <w:rPr>
          <w:rFonts w:ascii="Proxima Nova" w:hAnsi="Proxima Nova"/>
          <w:color w:val="000000" w:themeColor="text1"/>
        </w:rPr>
        <w:t xml:space="preserve">  Date</w:t>
      </w:r>
      <w:proofErr w:type="gramEnd"/>
      <w:r w:rsidRPr="00F078C0">
        <w:rPr>
          <w:rFonts w:ascii="Proxima Nova" w:hAnsi="Proxima Nova"/>
          <w:color w:val="000000" w:themeColor="text1"/>
        </w:rPr>
        <w:t>: __________</w:t>
      </w:r>
      <w:r w:rsidR="001D0FDC">
        <w:rPr>
          <w:rFonts w:ascii="Proxima Nova" w:hAnsi="Proxima Nova"/>
          <w:color w:val="000000" w:themeColor="text1"/>
        </w:rPr>
        <w:t>______</w:t>
      </w:r>
      <w:r w:rsidR="007C481E" w:rsidRPr="00F078C0">
        <w:rPr>
          <w:rFonts w:ascii="Proxima Nova" w:hAnsi="Proxima Nova"/>
          <w:color w:val="000000" w:themeColor="text1"/>
        </w:rPr>
        <w:br/>
      </w:r>
    </w:p>
    <w:p w14:paraId="375B94CA" w14:textId="044292D1" w:rsidR="00275B6B" w:rsidRPr="00F078C0" w:rsidRDefault="00275B6B">
      <w:pPr>
        <w:rPr>
          <w:rFonts w:ascii="Proxima Nova" w:hAnsi="Proxima Nova"/>
          <w:color w:val="000000" w:themeColor="text1"/>
        </w:rPr>
      </w:pPr>
    </w:p>
    <w:tbl>
      <w:tblPr>
        <w:tblStyle w:val="TableGrid"/>
        <w:tblW w:w="10350" w:type="dxa"/>
        <w:tblInd w:w="-612" w:type="dxa"/>
        <w:tblLook w:val="04A0" w:firstRow="1" w:lastRow="0" w:firstColumn="1" w:lastColumn="0" w:noHBand="0" w:noVBand="1"/>
      </w:tblPr>
      <w:tblGrid>
        <w:gridCol w:w="10350"/>
      </w:tblGrid>
      <w:tr w:rsidR="00A87AC3" w14:paraId="42863D6A" w14:textId="77777777" w:rsidTr="00A87AC3">
        <w:tc>
          <w:tcPr>
            <w:tcW w:w="10350" w:type="dxa"/>
            <w:shd w:val="clear" w:color="auto" w:fill="F2F2F2" w:themeFill="background1" w:themeFillShade="F2"/>
          </w:tcPr>
          <w:p w14:paraId="32EED9CF" w14:textId="432DC0D0" w:rsidR="00A87AC3" w:rsidRPr="00A87AC3" w:rsidRDefault="00A87AC3" w:rsidP="00A87AC3">
            <w:pPr>
              <w:jc w:val="center"/>
              <w:rPr>
                <w:rFonts w:ascii="Proxima Nova" w:hAnsi="Proxima Nova"/>
                <w:b/>
                <w:bCs/>
                <w:color w:val="000000" w:themeColor="text1"/>
              </w:rPr>
            </w:pPr>
            <w:r w:rsidRPr="00A87AC3">
              <w:rPr>
                <w:rFonts w:ascii="Proxima Nova" w:hAnsi="Proxima Nova"/>
                <w:b/>
                <w:bCs/>
                <w:color w:val="000000" w:themeColor="text1"/>
              </w:rPr>
              <w:t>STUDENT FINANCIAL SERVICES OFFICE SECTION</w:t>
            </w:r>
          </w:p>
          <w:p w14:paraId="4D4ACEFE" w14:textId="49F3C189" w:rsidR="00A87AC3" w:rsidRDefault="00A87AC3" w:rsidP="00A87AC3">
            <w:pPr>
              <w:jc w:val="center"/>
              <w:rPr>
                <w:rFonts w:ascii="Proxima Nova" w:hAnsi="Proxima Nova"/>
                <w:color w:val="000000" w:themeColor="text1"/>
              </w:rPr>
            </w:pPr>
          </w:p>
          <w:p w14:paraId="275487C0" w14:textId="77777777" w:rsidR="00A87AC3" w:rsidRPr="00A87AC3" w:rsidRDefault="00A87AC3" w:rsidP="00A87AC3">
            <w:pPr>
              <w:jc w:val="center"/>
              <w:rPr>
                <w:rFonts w:ascii="Proxima Nova" w:hAnsi="Proxima Nova"/>
                <w:b/>
                <w:bCs/>
                <w:color w:val="000000" w:themeColor="text1"/>
              </w:rPr>
            </w:pPr>
          </w:p>
          <w:p w14:paraId="1026ACEC" w14:textId="6FAC5C59" w:rsidR="00A87AC3" w:rsidRPr="001D0FDC" w:rsidRDefault="00A87AC3" w:rsidP="00A87AC3">
            <w:pPr>
              <w:rPr>
                <w:rFonts w:ascii="Proxima Nova" w:hAnsi="Proxima Nova"/>
                <w:i/>
                <w:iCs/>
                <w:color w:val="000000" w:themeColor="text1"/>
              </w:rPr>
            </w:pPr>
            <w:r w:rsidRPr="00A87AC3">
              <w:rPr>
                <w:rFonts w:ascii="Proxima Nova" w:hAnsi="Proxima Nova"/>
                <w:color w:val="000000" w:themeColor="text1"/>
              </w:rPr>
              <w:t>Decision:</w:t>
            </w:r>
            <w:r w:rsidRPr="00A87AC3">
              <w:rPr>
                <w:rFonts w:ascii="Proxima Nova" w:hAnsi="Proxima Nova"/>
                <w:b/>
                <w:bCs/>
                <w:color w:val="000000" w:themeColor="text1"/>
              </w:rPr>
              <w:t xml:space="preserve"> </w:t>
            </w:r>
            <w:r>
              <w:rPr>
                <w:rFonts w:ascii="Proxima Nova" w:hAnsi="Proxima Nova"/>
                <w:color w:val="000000" w:themeColor="text1"/>
              </w:rPr>
              <w:tab/>
            </w:r>
            <w:r w:rsidRPr="00F078C0">
              <w:rPr>
                <w:rFonts w:ascii="Proxima Nova" w:hAnsi="Proxima Nova"/>
                <w:color w:val="000000" w:themeColor="text1"/>
              </w:rPr>
              <w:t>☐ Approved</w:t>
            </w:r>
            <w:r>
              <w:rPr>
                <w:rFonts w:ascii="Proxima Nova" w:hAnsi="Proxima Nova"/>
                <w:color w:val="000000" w:themeColor="text1"/>
              </w:rPr>
              <w:tab/>
            </w:r>
            <w:r>
              <w:rPr>
                <w:rFonts w:ascii="Proxima Nova" w:hAnsi="Proxima Nova"/>
                <w:color w:val="000000" w:themeColor="text1"/>
              </w:rPr>
              <w:tab/>
            </w:r>
            <w:r>
              <w:rPr>
                <w:rFonts w:ascii="Proxima Nova" w:hAnsi="Proxima Nova"/>
                <w:color w:val="000000" w:themeColor="text1"/>
              </w:rPr>
              <w:tab/>
            </w:r>
            <w:r w:rsidRPr="00F078C0">
              <w:rPr>
                <w:rFonts w:ascii="Proxima Nova" w:hAnsi="Proxima Nova"/>
                <w:color w:val="000000" w:themeColor="text1"/>
              </w:rPr>
              <w:t xml:space="preserve"> ☐ Denied </w:t>
            </w:r>
            <w:r>
              <w:rPr>
                <w:rFonts w:ascii="Proxima Nova" w:hAnsi="Proxima Nova"/>
                <w:color w:val="000000" w:themeColor="text1"/>
              </w:rPr>
              <w:tab/>
            </w:r>
            <w:r>
              <w:rPr>
                <w:rFonts w:ascii="Proxima Nova" w:hAnsi="Proxima Nova"/>
                <w:color w:val="000000" w:themeColor="text1"/>
              </w:rPr>
              <w:tab/>
            </w:r>
            <w:r>
              <w:rPr>
                <w:rFonts w:ascii="Proxima Nova" w:hAnsi="Proxima Nova"/>
                <w:color w:val="000000" w:themeColor="text1"/>
              </w:rPr>
              <w:tab/>
            </w:r>
            <w:r w:rsidRPr="00F078C0">
              <w:rPr>
                <w:rFonts w:ascii="Proxima Nova" w:hAnsi="Proxima Nova"/>
                <w:color w:val="000000" w:themeColor="text1"/>
              </w:rPr>
              <w:t>☐ Pending</w:t>
            </w:r>
            <w:r>
              <w:rPr>
                <w:rFonts w:ascii="Proxima Nova" w:hAnsi="Proxima Nova"/>
                <w:color w:val="000000" w:themeColor="text1"/>
              </w:rPr>
              <w:br/>
            </w:r>
          </w:p>
          <w:p w14:paraId="36C4A197" w14:textId="09071852" w:rsidR="00A87AC3" w:rsidRDefault="00A87AC3" w:rsidP="00A87AC3">
            <w:pPr>
              <w:rPr>
                <w:rFonts w:ascii="Proxima Nova" w:hAnsi="Proxima Nova"/>
                <w:color w:val="000000" w:themeColor="text1"/>
              </w:rPr>
            </w:pPr>
            <w:r>
              <w:rPr>
                <w:rFonts w:ascii="Proxima Nova" w:hAnsi="Proxima Nova"/>
                <w:color w:val="000000" w:themeColor="text1"/>
              </w:rPr>
              <w:br/>
            </w:r>
            <w:r w:rsidRPr="00F078C0">
              <w:rPr>
                <w:rFonts w:ascii="Proxima Nova" w:hAnsi="Proxima Nova"/>
                <w:color w:val="000000" w:themeColor="text1"/>
              </w:rPr>
              <w:t>FAA: ____________________________</w:t>
            </w:r>
            <w:r>
              <w:rPr>
                <w:rFonts w:ascii="Proxima Nova" w:hAnsi="Proxima Nova"/>
                <w:color w:val="000000" w:themeColor="text1"/>
              </w:rPr>
              <w:t>_____________________________________</w:t>
            </w:r>
          </w:p>
          <w:p w14:paraId="703CC4B3" w14:textId="6652E8BB" w:rsidR="00A87AC3" w:rsidRDefault="00A87AC3" w:rsidP="00A87AC3">
            <w:pPr>
              <w:rPr>
                <w:rFonts w:ascii="Proxima Nova" w:hAnsi="Proxima Nova"/>
                <w:color w:val="000000" w:themeColor="text1"/>
              </w:rPr>
            </w:pPr>
          </w:p>
          <w:p w14:paraId="15B748BE" w14:textId="77777777" w:rsidR="00A87AC3" w:rsidRPr="00F078C0" w:rsidRDefault="00A87AC3" w:rsidP="00A87AC3">
            <w:pPr>
              <w:rPr>
                <w:rFonts w:ascii="Proxima Nova" w:hAnsi="Proxima Nova"/>
                <w:color w:val="000000" w:themeColor="text1"/>
              </w:rPr>
            </w:pPr>
          </w:p>
          <w:p w14:paraId="3077FF1D" w14:textId="336E6FB3" w:rsidR="00A87AC3" w:rsidRDefault="00A87AC3" w:rsidP="00A87AC3">
            <w:pPr>
              <w:rPr>
                <w:rFonts w:ascii="Proxima Nova" w:hAnsi="Proxima Nova"/>
                <w:color w:val="000000" w:themeColor="text1"/>
              </w:rPr>
            </w:pPr>
            <w:r w:rsidRPr="00F078C0">
              <w:rPr>
                <w:rFonts w:ascii="Proxima Nova" w:hAnsi="Proxima Nova"/>
                <w:color w:val="000000" w:themeColor="text1"/>
              </w:rPr>
              <w:t>Signature: ____________________________</w:t>
            </w:r>
            <w:r>
              <w:rPr>
                <w:rFonts w:ascii="Proxima Nova" w:hAnsi="Proxima Nova"/>
                <w:color w:val="000000" w:themeColor="text1"/>
              </w:rPr>
              <w:t>_________________</w:t>
            </w:r>
            <w:r w:rsidRPr="00F078C0">
              <w:rPr>
                <w:rFonts w:ascii="Proxima Nova" w:hAnsi="Proxima Nova"/>
                <w:color w:val="000000" w:themeColor="text1"/>
              </w:rPr>
              <w:t>Date: __________</w:t>
            </w:r>
            <w:r>
              <w:rPr>
                <w:rFonts w:ascii="Proxima Nova" w:hAnsi="Proxima Nova"/>
                <w:color w:val="000000" w:themeColor="text1"/>
              </w:rPr>
              <w:t>_</w:t>
            </w:r>
          </w:p>
          <w:p w14:paraId="2EBFF53A" w14:textId="152F8BB0" w:rsidR="00A87AC3" w:rsidRDefault="00A87AC3" w:rsidP="00A87AC3">
            <w:pPr>
              <w:rPr>
                <w:rFonts w:ascii="Proxima Nova" w:hAnsi="Proxima Nova"/>
                <w:color w:val="000000" w:themeColor="text1"/>
              </w:rPr>
            </w:pPr>
          </w:p>
          <w:p w14:paraId="5C0E9BB4" w14:textId="37782E25" w:rsidR="00A87AC3" w:rsidRDefault="00A87AC3" w:rsidP="00A87AC3">
            <w:pPr>
              <w:rPr>
                <w:rFonts w:ascii="Proxima Nova" w:hAnsi="Proxima Nova"/>
                <w:color w:val="000000" w:themeColor="text1"/>
              </w:rPr>
            </w:pPr>
          </w:p>
          <w:p w14:paraId="188F0E8C" w14:textId="77777777" w:rsidR="00A87AC3" w:rsidRPr="00F078C0" w:rsidRDefault="00A87AC3" w:rsidP="00A87AC3">
            <w:pPr>
              <w:rPr>
                <w:rFonts w:ascii="Proxima Nova" w:hAnsi="Proxima Nova"/>
                <w:color w:val="000000" w:themeColor="text1"/>
              </w:rPr>
            </w:pPr>
          </w:p>
          <w:p w14:paraId="6DCBE7BD" w14:textId="77777777" w:rsidR="00A87AC3" w:rsidRDefault="00A87AC3">
            <w:pPr>
              <w:rPr>
                <w:rFonts w:ascii="Proxima Nova" w:hAnsi="Proxima Nova"/>
                <w:color w:val="000000" w:themeColor="text1"/>
              </w:rPr>
            </w:pPr>
          </w:p>
        </w:tc>
      </w:tr>
    </w:tbl>
    <w:p w14:paraId="53D85700" w14:textId="323AFD9E" w:rsidR="00275B6B" w:rsidRPr="00F078C0" w:rsidRDefault="00275B6B">
      <w:pPr>
        <w:rPr>
          <w:rFonts w:ascii="Proxima Nova" w:hAnsi="Proxima Nova"/>
          <w:color w:val="000000" w:themeColor="text1"/>
        </w:rPr>
      </w:pPr>
    </w:p>
    <w:sectPr w:rsidR="00275B6B" w:rsidRPr="00F078C0" w:rsidSect="001D0FDC">
      <w:headerReference w:type="default" r:id="rId8"/>
      <w:footerReference w:type="default" r:id="rId9"/>
      <w:pgSz w:w="12240" w:h="15840"/>
      <w:pgMar w:top="1440" w:right="1800" w:bottom="1440" w:left="180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C0D18" w14:textId="77777777" w:rsidR="007C481E" w:rsidRDefault="007C481E" w:rsidP="00F078C0">
      <w:pPr>
        <w:spacing w:after="0" w:line="240" w:lineRule="auto"/>
      </w:pPr>
      <w:r>
        <w:separator/>
      </w:r>
    </w:p>
  </w:endnote>
  <w:endnote w:type="continuationSeparator" w:id="0">
    <w:p w14:paraId="4A8E70AB" w14:textId="77777777" w:rsidR="007C481E" w:rsidRDefault="007C481E" w:rsidP="00F07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Proxima Nova">
    <w:panose1 w:val="020B0503030502060204"/>
    <w:charset w:val="00"/>
    <w:family w:val="swiss"/>
    <w:pitch w:val="variable"/>
    <w:sig w:usb0="A00002EF" w:usb1="5000E0F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A5630" w14:textId="77777777" w:rsidR="00A87AC3" w:rsidRPr="00A87AC3" w:rsidRDefault="00A87AC3" w:rsidP="00A87AC3">
    <w:pPr>
      <w:pStyle w:val="Footer"/>
      <w:jc w:val="right"/>
      <w:rPr>
        <w:color w:val="000000" w:themeColor="text1"/>
      </w:rPr>
    </w:pPr>
    <w:r w:rsidRPr="00A87AC3">
      <w:rPr>
        <w:color w:val="000000" w:themeColor="text1"/>
      </w:rPr>
      <w:t xml:space="preserve">Page </w:t>
    </w:r>
    <w:r w:rsidRPr="00A87AC3">
      <w:rPr>
        <w:color w:val="000000" w:themeColor="text1"/>
      </w:rPr>
      <w:fldChar w:fldCharType="begin"/>
    </w:r>
    <w:r w:rsidRPr="00A87AC3">
      <w:rPr>
        <w:color w:val="000000" w:themeColor="text1"/>
      </w:rPr>
      <w:instrText xml:space="preserve"> PAGE  \* Arabic  \* MERGEFORMAT </w:instrText>
    </w:r>
    <w:r w:rsidRPr="00A87AC3">
      <w:rPr>
        <w:color w:val="000000" w:themeColor="text1"/>
      </w:rPr>
      <w:fldChar w:fldCharType="separate"/>
    </w:r>
    <w:r w:rsidRPr="00A87AC3">
      <w:rPr>
        <w:noProof/>
        <w:color w:val="000000" w:themeColor="text1"/>
      </w:rPr>
      <w:t>2</w:t>
    </w:r>
    <w:r w:rsidRPr="00A87AC3">
      <w:rPr>
        <w:color w:val="000000" w:themeColor="text1"/>
      </w:rPr>
      <w:fldChar w:fldCharType="end"/>
    </w:r>
    <w:r w:rsidRPr="00A87AC3">
      <w:rPr>
        <w:color w:val="000000" w:themeColor="text1"/>
      </w:rPr>
      <w:t xml:space="preserve"> of </w:t>
    </w:r>
    <w:r w:rsidRPr="00A87AC3">
      <w:rPr>
        <w:color w:val="000000" w:themeColor="text1"/>
      </w:rPr>
      <w:fldChar w:fldCharType="begin"/>
    </w:r>
    <w:r w:rsidRPr="00A87AC3">
      <w:rPr>
        <w:color w:val="000000" w:themeColor="text1"/>
      </w:rPr>
      <w:instrText xml:space="preserve"> NUMPAGES  \* Arabic  \* MERGEFORMAT </w:instrText>
    </w:r>
    <w:r w:rsidRPr="00A87AC3">
      <w:rPr>
        <w:color w:val="000000" w:themeColor="text1"/>
      </w:rPr>
      <w:fldChar w:fldCharType="separate"/>
    </w:r>
    <w:r w:rsidRPr="00A87AC3">
      <w:rPr>
        <w:noProof/>
        <w:color w:val="000000" w:themeColor="text1"/>
      </w:rPr>
      <w:t>2</w:t>
    </w:r>
    <w:r w:rsidRPr="00A87AC3">
      <w:rPr>
        <w:color w:val="000000" w:themeColor="text1"/>
      </w:rPr>
      <w:fldChar w:fldCharType="end"/>
    </w:r>
  </w:p>
  <w:p w14:paraId="2D27DB84" w14:textId="77777777" w:rsidR="001D0FDC" w:rsidRDefault="001D0F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2174C" w14:textId="77777777" w:rsidR="007C481E" w:rsidRDefault="007C481E" w:rsidP="00F078C0">
      <w:pPr>
        <w:spacing w:after="0" w:line="240" w:lineRule="auto"/>
      </w:pPr>
      <w:r>
        <w:separator/>
      </w:r>
    </w:p>
  </w:footnote>
  <w:footnote w:type="continuationSeparator" w:id="0">
    <w:p w14:paraId="64B70750" w14:textId="77777777" w:rsidR="007C481E" w:rsidRDefault="007C481E" w:rsidP="00F07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FC530" w14:textId="7C1C95D1" w:rsidR="00F078C0" w:rsidRPr="00F078C0" w:rsidRDefault="00F078C0">
    <w:pPr>
      <w:pStyle w:val="Header"/>
      <w:rPr>
        <w:rFonts w:ascii="Proxima Nova" w:hAnsi="Proxima Nova"/>
        <w:b/>
        <w:bCs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048BD5D8" wp14:editId="40C9F9D5">
          <wp:simplePos x="0" y="0"/>
          <wp:positionH relativeFrom="column">
            <wp:posOffset>-752475</wp:posOffset>
          </wp:positionH>
          <wp:positionV relativeFrom="paragraph">
            <wp:posOffset>-104775</wp:posOffset>
          </wp:positionV>
          <wp:extent cx="1905858" cy="6858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05858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  <w:r w:rsidRPr="00F078C0">
      <w:rPr>
        <w:rFonts w:ascii="Proxima Nova" w:hAnsi="Proxima Nova"/>
        <w:b/>
        <w:bCs/>
      </w:rPr>
      <w:t>Student Financial Services</w:t>
    </w:r>
    <w:r w:rsidR="00A87AC3">
      <w:rPr>
        <w:rFonts w:ascii="Proxima Nova" w:hAnsi="Proxima Nova"/>
        <w:b/>
        <w:bCs/>
      </w:rPr>
      <w:br/>
      <w:t>|</w:t>
    </w:r>
    <w:r w:rsidR="00A87AC3">
      <w:rPr>
        <w:rFonts w:ascii="Proxima Nova" w:hAnsi="Proxima Nova"/>
        <w:b/>
        <w:bCs/>
      </w:rPr>
      <w:tab/>
    </w:r>
    <w:r w:rsidR="00A87AC3">
      <w:rPr>
        <w:rFonts w:ascii="Proxima Nova" w:hAnsi="Proxima Nova"/>
        <w:b/>
        <w:bCs/>
      </w:rPr>
      <w:tab/>
    </w:r>
    <w:r w:rsidR="00A87AC3" w:rsidRPr="00A87AC3">
      <w:rPr>
        <w:rFonts w:ascii="Proxima Nova" w:hAnsi="Proxima Nova"/>
      </w:rPr>
      <w:t>470 Western Highway</w:t>
    </w:r>
    <w:r w:rsidR="00A87AC3" w:rsidRPr="00A87AC3">
      <w:rPr>
        <w:rFonts w:ascii="Proxima Nova" w:hAnsi="Proxima Nova"/>
      </w:rPr>
      <w:br/>
    </w:r>
    <w:r w:rsidR="00A87AC3" w:rsidRPr="00A87AC3">
      <w:rPr>
        <w:rFonts w:ascii="Proxima Nova" w:hAnsi="Proxima Nova"/>
      </w:rPr>
      <w:tab/>
    </w:r>
    <w:r w:rsidR="00A87AC3" w:rsidRPr="00A87AC3">
      <w:rPr>
        <w:rFonts w:ascii="Proxima Nova" w:hAnsi="Proxima Nova"/>
      </w:rPr>
      <w:tab/>
      <w:t>Orangeburg, NY 10962</w:t>
    </w:r>
    <w:r w:rsidR="00A87AC3">
      <w:rPr>
        <w:rFonts w:ascii="Proxima Nova" w:hAnsi="Proxima Nova"/>
      </w:rPr>
      <w:br/>
    </w:r>
    <w:r w:rsidR="00A87AC3">
      <w:rPr>
        <w:rFonts w:ascii="Proxima Nova" w:hAnsi="Proxima Nova"/>
      </w:rPr>
      <w:tab/>
      <w:t xml:space="preserve">   </w:t>
    </w:r>
    <w:r w:rsidR="00A87AC3">
      <w:rPr>
        <w:rFonts w:ascii="Proxima Nova" w:hAnsi="Proxima Nova"/>
      </w:rPr>
      <w:tab/>
      <w:t>(845) 848-7821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3D5A35D"/>
    <w:multiLevelType w:val="hybridMultilevel"/>
    <w:tmpl w:val="CD781FAE"/>
    <w:lvl w:ilvl="0" w:tplc="B58EBBD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E1F0617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755A8BB6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2ED2870A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2AEE60AC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3D58D3FE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2F620D98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C64E4CA0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2DDCD9D6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D0FDC"/>
    <w:rsid w:val="00275B6B"/>
    <w:rsid w:val="0029639D"/>
    <w:rsid w:val="00326F90"/>
    <w:rsid w:val="007C481E"/>
    <w:rsid w:val="00A87AC3"/>
    <w:rsid w:val="00AA1D8D"/>
    <w:rsid w:val="00B47730"/>
    <w:rsid w:val="00CB0664"/>
    <w:rsid w:val="00F078C0"/>
    <w:rsid w:val="00FC693F"/>
    <w:rsid w:val="06E855CE"/>
    <w:rsid w:val="0C2339FB"/>
    <w:rsid w:val="0F933D38"/>
    <w:rsid w:val="2647274C"/>
    <w:rsid w:val="2D53D241"/>
    <w:rsid w:val="2F88B436"/>
    <w:rsid w:val="32F26C58"/>
    <w:rsid w:val="3986F3E2"/>
    <w:rsid w:val="3D2F4476"/>
    <w:rsid w:val="425A1C43"/>
    <w:rsid w:val="452B1976"/>
    <w:rsid w:val="4556E65D"/>
    <w:rsid w:val="457A8770"/>
    <w:rsid w:val="48282950"/>
    <w:rsid w:val="4B83E70E"/>
    <w:rsid w:val="523C66E3"/>
    <w:rsid w:val="52D7DFF1"/>
    <w:rsid w:val="539B43D8"/>
    <w:rsid w:val="54131844"/>
    <w:rsid w:val="57525C7C"/>
    <w:rsid w:val="57C9C051"/>
    <w:rsid w:val="5C4191B9"/>
    <w:rsid w:val="6DEFCC08"/>
    <w:rsid w:val="7089A7B5"/>
    <w:rsid w:val="715E1D67"/>
    <w:rsid w:val="7582C98F"/>
    <w:rsid w:val="7869329E"/>
    <w:rsid w:val="79BD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4062061"/>
  <w14:defaultImageDpi w14:val="300"/>
  <w15:docId w15:val="{007C7D41-8A99-40B5-9301-072E2B526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Nelida Capellan</dc:creator>
  <cp:keywords/>
  <dc:description>generated by python-docx</dc:description>
  <cp:lastModifiedBy>Brett Bekritsky</cp:lastModifiedBy>
  <cp:revision>2</cp:revision>
  <dcterms:created xsi:type="dcterms:W3CDTF">2026-04-16T17:47:00Z</dcterms:created>
  <dcterms:modified xsi:type="dcterms:W3CDTF">2026-04-16T17:47:00Z</dcterms:modified>
  <cp:category/>
</cp:coreProperties>
</file>